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188" w:rsidRDefault="009D0188">
      <w:pPr>
        <w:jc w:val="center"/>
        <w:rPr>
          <w:b/>
          <w:sz w:val="28"/>
        </w:rPr>
      </w:pPr>
    </w:p>
    <w:p w:rsidR="00847436" w:rsidRPr="009D0188" w:rsidRDefault="00903F53">
      <w:pPr>
        <w:jc w:val="center"/>
      </w:pPr>
      <w:r w:rsidRPr="009D0188">
        <w:rPr>
          <w:b/>
          <w:sz w:val="28"/>
        </w:rPr>
        <w:t xml:space="preserve">NOME </w:t>
      </w:r>
      <w:r w:rsidR="00C870D1">
        <w:rPr>
          <w:b/>
          <w:sz w:val="28"/>
        </w:rPr>
        <w:t>COMPLETO DA</w:t>
      </w:r>
      <w:r w:rsidRPr="009D0188">
        <w:rPr>
          <w:b/>
          <w:sz w:val="28"/>
        </w:rPr>
        <w:t xml:space="preserve"> ESCOLA</w:t>
      </w:r>
    </w:p>
    <w:p w:rsidR="00847436" w:rsidRPr="009D0188" w:rsidRDefault="00903F53">
      <w:pPr>
        <w:jc w:val="center"/>
      </w:pPr>
      <w:r w:rsidRPr="009D0188">
        <w:rPr>
          <w:b/>
          <w:sz w:val="28"/>
        </w:rPr>
        <w:t>CURSO TÉCNICO EM ADMINISTRAÇÃO</w:t>
      </w:r>
    </w:p>
    <w:p w:rsidR="009D0188" w:rsidRPr="009D0188" w:rsidRDefault="00903F53">
      <w:pPr>
        <w:jc w:val="center"/>
        <w:rPr>
          <w:b/>
          <w:sz w:val="28"/>
        </w:rPr>
      </w:pPr>
      <w:r w:rsidRPr="009D0188">
        <w:rPr>
          <w:b/>
          <w:sz w:val="28"/>
        </w:rPr>
        <w:br/>
      </w:r>
    </w:p>
    <w:p w:rsidR="009D0188" w:rsidRPr="009D0188" w:rsidRDefault="009D0188">
      <w:pPr>
        <w:jc w:val="center"/>
        <w:rPr>
          <w:b/>
          <w:sz w:val="28"/>
        </w:rPr>
      </w:pPr>
    </w:p>
    <w:p w:rsidR="009D0188" w:rsidRPr="009D0188" w:rsidRDefault="009D0188">
      <w:pPr>
        <w:jc w:val="center"/>
        <w:rPr>
          <w:b/>
          <w:sz w:val="28"/>
        </w:rPr>
      </w:pPr>
    </w:p>
    <w:p w:rsidR="009D0188" w:rsidRPr="009D0188" w:rsidRDefault="009D0188">
      <w:pPr>
        <w:jc w:val="center"/>
        <w:rPr>
          <w:b/>
          <w:sz w:val="28"/>
        </w:rPr>
      </w:pPr>
    </w:p>
    <w:p w:rsidR="00847436" w:rsidRPr="009D0188" w:rsidRDefault="00903F53">
      <w:pPr>
        <w:jc w:val="center"/>
      </w:pPr>
      <w:r w:rsidRPr="009D0188">
        <w:rPr>
          <w:b/>
          <w:sz w:val="28"/>
        </w:rPr>
        <w:br/>
        <w:t>TÍTULO DO TRABALHO:</w:t>
      </w:r>
      <w:r w:rsidRPr="009D0188">
        <w:rPr>
          <w:b/>
          <w:sz w:val="28"/>
        </w:rPr>
        <w:br/>
        <w:t>A EDUCAÇÃO DE JOVENS E ADULTOS (EJA)</w:t>
      </w:r>
    </w:p>
    <w:p w:rsidR="009D0188" w:rsidRDefault="009D0188">
      <w:pPr>
        <w:jc w:val="center"/>
        <w:rPr>
          <w:sz w:val="24"/>
        </w:rPr>
      </w:pPr>
    </w:p>
    <w:p w:rsidR="009D0188" w:rsidRDefault="009D0188">
      <w:pPr>
        <w:jc w:val="center"/>
        <w:rPr>
          <w:sz w:val="24"/>
        </w:rPr>
      </w:pPr>
    </w:p>
    <w:p w:rsidR="00654FA0" w:rsidRDefault="00654FA0">
      <w:pPr>
        <w:jc w:val="center"/>
        <w:rPr>
          <w:sz w:val="24"/>
        </w:rPr>
      </w:pPr>
    </w:p>
    <w:p w:rsidR="00847436" w:rsidRPr="009D0188" w:rsidRDefault="00903F53">
      <w:pPr>
        <w:jc w:val="center"/>
        <w:rPr>
          <w:sz w:val="24"/>
        </w:rPr>
      </w:pPr>
      <w:r w:rsidRPr="009D0188">
        <w:rPr>
          <w:sz w:val="24"/>
        </w:rPr>
        <w:br/>
      </w:r>
      <w:r w:rsidRPr="009D0188">
        <w:rPr>
          <w:sz w:val="24"/>
        </w:rPr>
        <w:br/>
        <w:t>NOME DO ESTUDANTE</w:t>
      </w:r>
    </w:p>
    <w:p w:rsidR="009D0188" w:rsidRPr="009D0188" w:rsidRDefault="009D0188">
      <w:pPr>
        <w:jc w:val="center"/>
        <w:rPr>
          <w:sz w:val="24"/>
        </w:rPr>
      </w:pPr>
    </w:p>
    <w:p w:rsidR="009D0188" w:rsidRPr="009D0188" w:rsidRDefault="009D0188">
      <w:pPr>
        <w:jc w:val="center"/>
        <w:rPr>
          <w:sz w:val="24"/>
        </w:rPr>
      </w:pPr>
    </w:p>
    <w:p w:rsidR="009D0188" w:rsidRPr="009D0188" w:rsidRDefault="009D0188">
      <w:pPr>
        <w:jc w:val="center"/>
        <w:rPr>
          <w:sz w:val="24"/>
        </w:rPr>
      </w:pPr>
    </w:p>
    <w:p w:rsidR="009D0188" w:rsidRPr="009D0188" w:rsidRDefault="009D0188">
      <w:pPr>
        <w:jc w:val="center"/>
        <w:rPr>
          <w:sz w:val="24"/>
        </w:rPr>
      </w:pPr>
    </w:p>
    <w:p w:rsidR="009D0188" w:rsidRPr="009D0188" w:rsidRDefault="009D0188">
      <w:pPr>
        <w:jc w:val="center"/>
        <w:rPr>
          <w:sz w:val="24"/>
        </w:rPr>
      </w:pPr>
    </w:p>
    <w:p w:rsidR="00847436" w:rsidRPr="009D0188" w:rsidRDefault="00903F53">
      <w:pPr>
        <w:jc w:val="center"/>
      </w:pPr>
      <w:r w:rsidRPr="009D0188">
        <w:rPr>
          <w:sz w:val="24"/>
        </w:rPr>
        <w:t>CIDADE - ESTADO</w:t>
      </w:r>
    </w:p>
    <w:p w:rsidR="00847436" w:rsidRPr="009D0188" w:rsidRDefault="00903F53">
      <w:pPr>
        <w:jc w:val="center"/>
      </w:pPr>
      <w:r w:rsidRPr="009D0188">
        <w:rPr>
          <w:sz w:val="24"/>
        </w:rPr>
        <w:t>2025</w:t>
      </w:r>
    </w:p>
    <w:p w:rsidR="00847436" w:rsidRPr="009D0188" w:rsidRDefault="00903F53">
      <w:r w:rsidRPr="009D0188">
        <w:br w:type="page"/>
      </w:r>
    </w:p>
    <w:p w:rsidR="00847436" w:rsidRPr="00E80EE7" w:rsidRDefault="00624C22">
      <w:pPr>
        <w:pStyle w:val="Ttulo1"/>
        <w:jc w:val="both"/>
        <w:rPr>
          <w:rFonts w:ascii="Arial" w:hAnsi="Arial" w:cs="Arial"/>
          <w:color w:val="auto"/>
          <w:sz w:val="32"/>
          <w:szCs w:val="24"/>
        </w:rPr>
      </w:pPr>
      <w:proofErr w:type="spellStart"/>
      <w:r w:rsidRPr="00E80EE7">
        <w:rPr>
          <w:rFonts w:ascii="Arial" w:hAnsi="Arial" w:cs="Arial"/>
          <w:color w:val="auto"/>
          <w:sz w:val="32"/>
          <w:szCs w:val="24"/>
        </w:rPr>
        <w:lastRenderedPageBreak/>
        <w:t>Educação</w:t>
      </w:r>
      <w:proofErr w:type="spellEnd"/>
      <w:r w:rsidRPr="00E80EE7">
        <w:rPr>
          <w:rFonts w:ascii="Arial" w:hAnsi="Arial" w:cs="Arial"/>
          <w:color w:val="auto"/>
          <w:sz w:val="32"/>
          <w:szCs w:val="24"/>
        </w:rPr>
        <w:t xml:space="preserve"> de </w:t>
      </w:r>
      <w:proofErr w:type="spellStart"/>
      <w:r w:rsidRPr="00E80EE7">
        <w:rPr>
          <w:rFonts w:ascii="Arial" w:hAnsi="Arial" w:cs="Arial"/>
          <w:color w:val="auto"/>
          <w:sz w:val="32"/>
          <w:szCs w:val="24"/>
        </w:rPr>
        <w:t>Jovens</w:t>
      </w:r>
      <w:proofErr w:type="spellEnd"/>
      <w:r w:rsidRPr="00E80EE7">
        <w:rPr>
          <w:rFonts w:ascii="Arial" w:hAnsi="Arial" w:cs="Arial"/>
          <w:color w:val="auto"/>
          <w:sz w:val="32"/>
          <w:szCs w:val="24"/>
        </w:rPr>
        <w:t xml:space="preserve"> e </w:t>
      </w:r>
      <w:proofErr w:type="spellStart"/>
      <w:r w:rsidRPr="00E80EE7">
        <w:rPr>
          <w:rFonts w:ascii="Arial" w:hAnsi="Arial" w:cs="Arial"/>
          <w:color w:val="auto"/>
          <w:sz w:val="32"/>
          <w:szCs w:val="24"/>
        </w:rPr>
        <w:t>Adultos</w:t>
      </w:r>
      <w:proofErr w:type="spellEnd"/>
      <w:r w:rsidRPr="00E80EE7">
        <w:rPr>
          <w:rFonts w:ascii="Arial" w:hAnsi="Arial" w:cs="Arial"/>
          <w:color w:val="auto"/>
          <w:sz w:val="32"/>
          <w:szCs w:val="24"/>
        </w:rPr>
        <w:t xml:space="preserve"> </w:t>
      </w:r>
    </w:p>
    <w:p w:rsidR="00847436" w:rsidRPr="00E80EE7" w:rsidRDefault="00903F53" w:rsidP="009D0188">
      <w:pPr>
        <w:pStyle w:val="Ttulo2"/>
        <w:ind w:firstLine="720"/>
        <w:jc w:val="both"/>
        <w:rPr>
          <w:rFonts w:ascii="Arial" w:hAnsi="Arial" w:cs="Arial"/>
          <w:color w:val="auto"/>
          <w:sz w:val="32"/>
          <w:szCs w:val="24"/>
        </w:rPr>
      </w:pPr>
      <w:proofErr w:type="spellStart"/>
      <w:r w:rsidRPr="00E80EE7">
        <w:rPr>
          <w:rFonts w:ascii="Arial" w:hAnsi="Arial" w:cs="Arial"/>
          <w:color w:val="auto"/>
          <w:sz w:val="32"/>
          <w:szCs w:val="24"/>
        </w:rPr>
        <w:t>História</w:t>
      </w:r>
      <w:proofErr w:type="spellEnd"/>
      <w:r w:rsidRPr="00E80EE7">
        <w:rPr>
          <w:rFonts w:ascii="Arial" w:hAnsi="Arial" w:cs="Arial"/>
          <w:color w:val="auto"/>
          <w:sz w:val="32"/>
          <w:szCs w:val="24"/>
        </w:rPr>
        <w:t xml:space="preserve"> da EJA no Brasil</w:t>
      </w:r>
    </w:p>
    <w:p w:rsidR="00847436" w:rsidRPr="00E80EE7" w:rsidRDefault="00903F53" w:rsidP="009D0188">
      <w:pPr>
        <w:pStyle w:val="Ttulo2"/>
        <w:ind w:firstLine="720"/>
        <w:jc w:val="both"/>
        <w:rPr>
          <w:rFonts w:ascii="Arial" w:hAnsi="Arial" w:cs="Arial"/>
          <w:color w:val="auto"/>
          <w:sz w:val="32"/>
          <w:szCs w:val="24"/>
        </w:rPr>
      </w:pPr>
      <w:proofErr w:type="spellStart"/>
      <w:r w:rsidRPr="00E80EE7">
        <w:rPr>
          <w:rFonts w:ascii="Arial" w:hAnsi="Arial" w:cs="Arial"/>
          <w:color w:val="auto"/>
          <w:sz w:val="32"/>
          <w:szCs w:val="24"/>
        </w:rPr>
        <w:t>Perfil</w:t>
      </w:r>
      <w:proofErr w:type="spellEnd"/>
      <w:r w:rsidRPr="00E80EE7">
        <w:rPr>
          <w:rFonts w:ascii="Arial" w:hAnsi="Arial" w:cs="Arial"/>
          <w:color w:val="auto"/>
          <w:sz w:val="32"/>
          <w:szCs w:val="24"/>
        </w:rPr>
        <w:t xml:space="preserve"> dos </w:t>
      </w:r>
      <w:proofErr w:type="spellStart"/>
      <w:r w:rsidRPr="00E80EE7">
        <w:rPr>
          <w:rFonts w:ascii="Arial" w:hAnsi="Arial" w:cs="Arial"/>
          <w:color w:val="auto"/>
          <w:sz w:val="32"/>
          <w:szCs w:val="24"/>
        </w:rPr>
        <w:t>Estudantes</w:t>
      </w:r>
      <w:proofErr w:type="spellEnd"/>
      <w:r w:rsidRPr="00E80EE7">
        <w:rPr>
          <w:rFonts w:ascii="Arial" w:hAnsi="Arial" w:cs="Arial"/>
          <w:color w:val="auto"/>
          <w:sz w:val="32"/>
          <w:szCs w:val="24"/>
        </w:rPr>
        <w:t xml:space="preserve"> da EJA</w:t>
      </w:r>
    </w:p>
    <w:p w:rsidR="00DE4BFF" w:rsidRPr="00E80EE7" w:rsidRDefault="00903F53" w:rsidP="00DE4BFF">
      <w:pPr>
        <w:ind w:left="780"/>
        <w:rPr>
          <w:rFonts w:ascii="Arial" w:hAnsi="Arial" w:cs="Arial"/>
          <w:sz w:val="32"/>
          <w:szCs w:val="24"/>
        </w:rPr>
      </w:pPr>
      <w:proofErr w:type="spellStart"/>
      <w:r w:rsidRPr="00E80EE7">
        <w:rPr>
          <w:rFonts w:ascii="Arial" w:hAnsi="Arial" w:cs="Arial"/>
          <w:sz w:val="32"/>
          <w:szCs w:val="24"/>
        </w:rPr>
        <w:t>Faixa</w:t>
      </w:r>
      <w:proofErr w:type="spellEnd"/>
      <w:r w:rsidRPr="00E80EE7">
        <w:rPr>
          <w:rFonts w:ascii="Arial" w:hAnsi="Arial" w:cs="Arial"/>
          <w:sz w:val="32"/>
          <w:szCs w:val="24"/>
        </w:rPr>
        <w:t xml:space="preserve"> </w:t>
      </w:r>
      <w:proofErr w:type="spellStart"/>
      <w:r w:rsidRPr="00E80EE7">
        <w:rPr>
          <w:rFonts w:ascii="Arial" w:hAnsi="Arial" w:cs="Arial"/>
          <w:sz w:val="32"/>
          <w:szCs w:val="24"/>
        </w:rPr>
        <w:t>e</w:t>
      </w:r>
      <w:r w:rsidR="00DE4BFF" w:rsidRPr="00E80EE7">
        <w:rPr>
          <w:rFonts w:ascii="Arial" w:hAnsi="Arial" w:cs="Arial"/>
          <w:sz w:val="32"/>
          <w:szCs w:val="24"/>
        </w:rPr>
        <w:t>tária</w:t>
      </w:r>
      <w:proofErr w:type="spellEnd"/>
      <w:r w:rsidR="00DE4BFF" w:rsidRPr="00E80EE7">
        <w:rPr>
          <w:rFonts w:ascii="Arial" w:hAnsi="Arial" w:cs="Arial"/>
          <w:sz w:val="32"/>
          <w:szCs w:val="24"/>
        </w:rPr>
        <w:t xml:space="preserve">, </w:t>
      </w:r>
      <w:proofErr w:type="spellStart"/>
      <w:r w:rsidR="00DE4BFF" w:rsidRPr="00E80EE7">
        <w:rPr>
          <w:rFonts w:ascii="Arial" w:hAnsi="Arial" w:cs="Arial"/>
          <w:sz w:val="32"/>
          <w:szCs w:val="24"/>
        </w:rPr>
        <w:t>gênero</w:t>
      </w:r>
      <w:proofErr w:type="spellEnd"/>
      <w:r w:rsidR="00DE4BFF" w:rsidRPr="00E80EE7">
        <w:rPr>
          <w:rFonts w:ascii="Arial" w:hAnsi="Arial" w:cs="Arial"/>
          <w:sz w:val="32"/>
          <w:szCs w:val="24"/>
        </w:rPr>
        <w:t xml:space="preserve">, </w:t>
      </w:r>
      <w:proofErr w:type="spellStart"/>
      <w:r w:rsidR="00DE4BFF" w:rsidRPr="00E80EE7">
        <w:rPr>
          <w:rFonts w:ascii="Arial" w:hAnsi="Arial" w:cs="Arial"/>
          <w:sz w:val="32"/>
          <w:szCs w:val="24"/>
        </w:rPr>
        <w:t>classe</w:t>
      </w:r>
      <w:proofErr w:type="spellEnd"/>
      <w:r w:rsidR="00DE4BFF" w:rsidRPr="00E80EE7">
        <w:rPr>
          <w:rFonts w:ascii="Arial" w:hAnsi="Arial" w:cs="Arial"/>
          <w:sz w:val="32"/>
          <w:szCs w:val="24"/>
        </w:rPr>
        <w:t xml:space="preserve"> social.</w:t>
      </w:r>
      <w:r w:rsidR="00DE4BFF" w:rsidRPr="00E80EE7">
        <w:rPr>
          <w:rFonts w:ascii="Arial" w:hAnsi="Arial" w:cs="Arial"/>
          <w:sz w:val="32"/>
          <w:szCs w:val="24"/>
        </w:rPr>
        <w:br/>
      </w:r>
      <w:proofErr w:type="spellStart"/>
      <w:r w:rsidRPr="00E80EE7">
        <w:rPr>
          <w:rFonts w:ascii="Arial" w:hAnsi="Arial" w:cs="Arial"/>
          <w:sz w:val="32"/>
          <w:szCs w:val="24"/>
        </w:rPr>
        <w:t>Motivações</w:t>
      </w:r>
      <w:proofErr w:type="spellEnd"/>
      <w:r w:rsidRPr="00E80EE7">
        <w:rPr>
          <w:rFonts w:ascii="Arial" w:hAnsi="Arial" w:cs="Arial"/>
          <w:sz w:val="32"/>
          <w:szCs w:val="24"/>
        </w:rPr>
        <w:t xml:space="preserve"> para o </w:t>
      </w:r>
      <w:proofErr w:type="spellStart"/>
      <w:r w:rsidRPr="00E80EE7">
        <w:rPr>
          <w:rFonts w:ascii="Arial" w:hAnsi="Arial" w:cs="Arial"/>
          <w:sz w:val="32"/>
          <w:szCs w:val="24"/>
        </w:rPr>
        <w:t>retorno</w:t>
      </w:r>
      <w:proofErr w:type="spellEnd"/>
      <w:r w:rsidRPr="00E80EE7">
        <w:rPr>
          <w:rFonts w:ascii="Arial" w:hAnsi="Arial" w:cs="Arial"/>
          <w:sz w:val="32"/>
          <w:szCs w:val="24"/>
        </w:rPr>
        <w:t xml:space="preserve"> </w:t>
      </w:r>
      <w:proofErr w:type="spellStart"/>
      <w:r w:rsidRPr="00E80EE7">
        <w:rPr>
          <w:rFonts w:ascii="Arial" w:hAnsi="Arial" w:cs="Arial"/>
          <w:sz w:val="32"/>
          <w:szCs w:val="24"/>
        </w:rPr>
        <w:t>aos</w:t>
      </w:r>
      <w:proofErr w:type="spellEnd"/>
      <w:r w:rsidRPr="00E80EE7">
        <w:rPr>
          <w:rFonts w:ascii="Arial" w:hAnsi="Arial" w:cs="Arial"/>
          <w:sz w:val="32"/>
          <w:szCs w:val="24"/>
        </w:rPr>
        <w:t xml:space="preserve"> </w:t>
      </w:r>
      <w:proofErr w:type="spellStart"/>
      <w:r w:rsidRPr="00E80EE7">
        <w:rPr>
          <w:rFonts w:ascii="Arial" w:hAnsi="Arial" w:cs="Arial"/>
          <w:sz w:val="32"/>
          <w:szCs w:val="24"/>
        </w:rPr>
        <w:t>estudos</w:t>
      </w:r>
      <w:proofErr w:type="spellEnd"/>
      <w:r w:rsidRPr="00E80EE7">
        <w:rPr>
          <w:rFonts w:ascii="Arial" w:hAnsi="Arial" w:cs="Arial"/>
          <w:sz w:val="32"/>
          <w:szCs w:val="24"/>
        </w:rPr>
        <w:t>.</w:t>
      </w:r>
    </w:p>
    <w:p w:rsidR="00847436" w:rsidRPr="00E80EE7" w:rsidRDefault="00DE4BFF" w:rsidP="00DE4BFF">
      <w:pPr>
        <w:pStyle w:val="Ttulo2"/>
        <w:ind w:firstLine="720"/>
        <w:jc w:val="both"/>
        <w:rPr>
          <w:rFonts w:ascii="Arial" w:hAnsi="Arial" w:cs="Arial"/>
          <w:color w:val="auto"/>
          <w:sz w:val="32"/>
          <w:szCs w:val="24"/>
        </w:rPr>
      </w:pPr>
      <w:proofErr w:type="spellStart"/>
      <w:r w:rsidRPr="00E80EE7">
        <w:rPr>
          <w:rFonts w:ascii="Arial" w:hAnsi="Arial" w:cs="Arial"/>
          <w:color w:val="auto"/>
          <w:sz w:val="32"/>
          <w:szCs w:val="24"/>
        </w:rPr>
        <w:t>D</w:t>
      </w:r>
      <w:r w:rsidR="00903F53" w:rsidRPr="00E80EE7">
        <w:rPr>
          <w:rFonts w:ascii="Arial" w:hAnsi="Arial" w:cs="Arial"/>
          <w:color w:val="auto"/>
          <w:sz w:val="32"/>
          <w:szCs w:val="24"/>
        </w:rPr>
        <w:t>esafios</w:t>
      </w:r>
      <w:proofErr w:type="spellEnd"/>
      <w:r w:rsidR="00903F53" w:rsidRPr="00E80EE7">
        <w:rPr>
          <w:rFonts w:ascii="Arial" w:hAnsi="Arial" w:cs="Arial"/>
          <w:color w:val="auto"/>
          <w:sz w:val="32"/>
          <w:szCs w:val="24"/>
        </w:rPr>
        <w:t xml:space="preserve"> e </w:t>
      </w:r>
      <w:proofErr w:type="spellStart"/>
      <w:r w:rsidR="00903F53" w:rsidRPr="00E80EE7">
        <w:rPr>
          <w:rFonts w:ascii="Arial" w:hAnsi="Arial" w:cs="Arial"/>
          <w:color w:val="auto"/>
          <w:sz w:val="32"/>
          <w:szCs w:val="24"/>
        </w:rPr>
        <w:t>Possibilidades</w:t>
      </w:r>
      <w:proofErr w:type="spellEnd"/>
      <w:r w:rsidR="00903F53" w:rsidRPr="00E80EE7">
        <w:rPr>
          <w:rFonts w:ascii="Arial" w:hAnsi="Arial" w:cs="Arial"/>
          <w:color w:val="auto"/>
          <w:sz w:val="32"/>
          <w:szCs w:val="24"/>
        </w:rPr>
        <w:t xml:space="preserve"> para o Ensino na EJA</w:t>
      </w:r>
    </w:p>
    <w:p w:rsidR="00847436" w:rsidRPr="00E80EE7" w:rsidRDefault="00903F53" w:rsidP="00DE4BFF">
      <w:pPr>
        <w:ind w:firstLine="720"/>
        <w:rPr>
          <w:sz w:val="28"/>
        </w:rPr>
      </w:pPr>
      <w:proofErr w:type="spellStart"/>
      <w:r w:rsidRPr="00E80EE7">
        <w:rPr>
          <w:rFonts w:ascii="Arial" w:hAnsi="Arial" w:cs="Arial"/>
          <w:sz w:val="32"/>
          <w:szCs w:val="24"/>
        </w:rPr>
        <w:t>Dificuldades</w:t>
      </w:r>
      <w:proofErr w:type="spellEnd"/>
      <w:r w:rsidRPr="00E80EE7">
        <w:rPr>
          <w:rFonts w:ascii="Arial" w:hAnsi="Arial" w:cs="Arial"/>
          <w:sz w:val="32"/>
          <w:szCs w:val="24"/>
        </w:rPr>
        <w:t xml:space="preserve"> de </w:t>
      </w:r>
      <w:proofErr w:type="spellStart"/>
      <w:r w:rsidRPr="00E80EE7">
        <w:rPr>
          <w:rFonts w:ascii="Arial" w:hAnsi="Arial" w:cs="Arial"/>
          <w:sz w:val="32"/>
          <w:szCs w:val="24"/>
        </w:rPr>
        <w:t>aprendizagem</w:t>
      </w:r>
      <w:proofErr w:type="spellEnd"/>
      <w:r w:rsidRPr="00E80EE7">
        <w:rPr>
          <w:rFonts w:ascii="Arial" w:hAnsi="Arial" w:cs="Arial"/>
          <w:sz w:val="32"/>
          <w:szCs w:val="24"/>
        </w:rPr>
        <w:t xml:space="preserve">, </w:t>
      </w:r>
      <w:proofErr w:type="spellStart"/>
      <w:r w:rsidRPr="00E80EE7">
        <w:rPr>
          <w:rFonts w:ascii="Arial" w:hAnsi="Arial" w:cs="Arial"/>
          <w:sz w:val="32"/>
          <w:szCs w:val="24"/>
        </w:rPr>
        <w:t>evasão</w:t>
      </w:r>
      <w:proofErr w:type="spellEnd"/>
      <w:r w:rsidRPr="00E80EE7">
        <w:rPr>
          <w:rFonts w:ascii="Arial" w:hAnsi="Arial" w:cs="Arial"/>
          <w:sz w:val="32"/>
          <w:szCs w:val="24"/>
        </w:rPr>
        <w:t xml:space="preserve"> escolar.</w:t>
      </w:r>
      <w:bookmarkStart w:id="0" w:name="_GoBack"/>
      <w:bookmarkEnd w:id="0"/>
    </w:p>
    <w:sectPr w:rsidR="00847436" w:rsidRPr="00E80EE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96ED1"/>
    <w:rsid w:val="00567431"/>
    <w:rsid w:val="00624C22"/>
    <w:rsid w:val="00654FA0"/>
    <w:rsid w:val="00847436"/>
    <w:rsid w:val="008F4D41"/>
    <w:rsid w:val="00903F53"/>
    <w:rsid w:val="009D0188"/>
    <w:rsid w:val="00AA1D8D"/>
    <w:rsid w:val="00B47730"/>
    <w:rsid w:val="00C870D1"/>
    <w:rsid w:val="00CB0664"/>
    <w:rsid w:val="00DE4BFF"/>
    <w:rsid w:val="00E80EE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48788BE1-E4C6-4EC9-A0E4-DE151299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D28A7B-4102-46C6-9327-0D6DD3946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66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Mauricio dos Santos</cp:lastModifiedBy>
  <cp:revision>13</cp:revision>
  <dcterms:created xsi:type="dcterms:W3CDTF">2013-12-23T23:15:00Z</dcterms:created>
  <dcterms:modified xsi:type="dcterms:W3CDTF">2025-07-02T21:25:00Z</dcterms:modified>
  <cp:category/>
</cp:coreProperties>
</file>